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书名：书籍装帧设计</w:t>
      </w:r>
    </w:p>
    <w:p>
      <w:r>
        <w:t>作者：管佳莺，邵余晓编著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书籍装帧设计 评论地址：https://www.jiaokey.com/book/detail/10859901.html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