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书名：POP广告设计</w:t>
      </w:r>
    </w:p>
    <w:p>
      <w:r>
        <w:t>作者：朱俐编著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POP广告设计 评论地址：https://www.jiaokey.com/book/detail/10859896.html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