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光辉的内蒙古金融事业  1947-1959</w:t>
      </w:r>
    </w:p>
    <w:p>
      <w:r>
        <w:rPr>
          <w:rFonts w:ascii="宋体" w:hAnsi="宋体" w:eastAsia="宋体"/>
          <w:sz w:val="24"/>
        </w:rPr>
        <w:t>中国人民银行内蒙古自治区分行编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9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光辉的内蒙古金融事业  1947-1959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中国人民银行内蒙古自治区分行编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金融事业(地点: 内蒙古 年代: 1949～1959)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本书出售、求购地址：https://www.jiaokey.com/book/detail/10859808.html</w:t>
      </w:r>
    </w:p>
    <w:p>
      <w:r>
        <w:t>更多相关图书推荐：https://www.jiaokey.com</w:t>
      </w:r>
    </w:p>
    <w:p>
      <w:r>
        <w:t>中国人民银行内蒙古自治区分行编 其他作品：https://www.jiaokey.com/tag/中国人民银行内蒙古自治区分行编.html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关键词搜索：https://www.jiaokey.com/tag/金融事业(地点: 内蒙古 年代: 1949～1959).html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