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陕甘宁边区银行纪念馆开馆仪式专刊</w:t>
      </w:r>
    </w:p>
    <w:p>
      <w:r>
        <w:rPr>
          <w:rFonts w:ascii="宋体" w:hAnsi="宋体" w:eastAsia="宋体"/>
          <w:sz w:val="24"/>
        </w:rPr>
        <w:t>朱彦才主编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9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陕甘宁边区银行纪念馆开馆仪式专刊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本书出售、求购地址：https://www.jiaokey.com/book/detail/10859806.html</w:t>
      </w:r>
    </w:p>
    <w:p>
      <w:r>
        <w:t>更多相关图书推荐：https://www.jiaokey.com</w:t>
      </w:r>
    </w:p>
    <w:p>
      <w:r>
        <w:t>朱彦才主编 其他作品：https://www.jiaokey.com/tag/朱彦才主编.html</w:t>
      </w:r>
    </w:p>
    <w:p>
      <w:r>
        <w:t>关键词搜索：https://www.jiaokey.com/tag/陕甘宁边区银行纪念馆开馆仪式专刊.html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