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现代制度主义经济学宣言</w:t>
      </w:r>
    </w:p>
    <w:p>
      <w:r>
        <w:rPr>
          <w:rFonts w:ascii="宋体" w:hAnsi="宋体" w:eastAsia="宋体"/>
          <w:sz w:val="24"/>
        </w:rPr>
        <w:t>（英）G.M.霍奇逊著；向以斌等译校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现代制度主义经济学宣言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（英）G.M.霍奇逊著；向以斌等译校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本书出售、求购地址：https://www.jiaokey.com/book/detail/10859759.html</w:t>
      </w:r>
    </w:p>
    <w:p>
      <w:r>
        <w:t>更多相关图书推荐：https://www.jiaokey.com</w:t>
      </w:r>
    </w:p>
    <w:p>
      <w:r>
        <w:t>（英）G.M.霍奇逊著；向以斌等译校 其他作品：https://www.jiaokey.com/tag/（英）G.M.霍奇逊著；向以斌等译校.html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关键词搜索：https://www.jiaokey.com/tag/现代制度主义经济学宣言.html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