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外国银行制度与业务参考资料</w:t>
      </w:r>
    </w:p>
    <w:p>
      <w:r>
        <w:rPr>
          <w:rFonts w:ascii="宋体" w:hAnsi="宋体" w:eastAsia="宋体"/>
          <w:sz w:val="24"/>
        </w:rPr>
        <w:t>甘培根，林志琦等编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外国银行制度与业务参考资料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甘培根，林志琦等编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银行制度(地点: 外国 学科: 电视大学 学科: 教学参考资料) 银行业务(地点: 外国 学科: 电视大学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本书出售、求购地址：https://www.jiaokey.com/book/detail/10859725.html</w:t>
      </w:r>
    </w:p>
    <w:p>
      <w:r>
        <w:t>更多相关图书推荐：https://www.jiaokey.com</w:t>
      </w:r>
    </w:p>
    <w:p>
      <w:r>
        <w:t>甘培根，林志琦等编 其他作品：https://www.jiaokey.com/tag/甘培根，林志琦等编.html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关键词搜索：https://www.jiaokey.com/tag/银行制度(地点: 外国 学科: 电视大学 学科: 教学参考资料) 银行业务(地点: 外国 学科: 电视大学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