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三十年来之中国工程  下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三十年来之中国工程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本书出售、求购地址：https://www.jiaokey.com/book/detail/10859695.html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关键词搜索：https://www.jiaokey.com/tag/三十年来之中国工程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