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中美农业技术合作图报告书  中国之茶业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中美农业技术合作图报告书  中国之茶业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本书出售、求购地址：https://www.jiaokey.com/book/detail/10859688.html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关键词搜索：https://www.jiaokey.com/tag/中美农业技术合作图报告书  中国之茶业.html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