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书名：美国联邦存款保险制度之成长  1933-1983</w:t>
      </w:r>
    </w:p>
    <w:p>
      <w:r>
        <w:t>作者：美国联邦存款保险公司编著；陈鸿翔译</w:t>
      </w:r>
    </w:p>
    <w:p>
      <w:r>
        <w:t>出版社：台湾商务印书馆</w:t>
      </w:r>
    </w:p>
    <w:p>
      <w:r>
        <w:t>出版日期：1986.03</w:t>
      </w:r>
    </w:p>
    <w:p>
      <w:r>
        <w:t>总页数：134</w:t>
      </w:r>
    </w:p>
    <w:p>
      <w:r>
        <w:t>更多请访问教客网: www.jiaokey.com</w:t>
      </w:r>
    </w:p>
    <w:p>
      <w:r>
        <w:t>美国联邦存款保险制度之成长  1933-1983 评论地址：https://www.jiaokey.com/book/detail/10859669.html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