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作者：R. T. Anthony，G. A. Welsch原著；乐梅江校译</w:t>
      </w:r>
    </w:p>
    <w:p>
      <w:r>
        <w:t>出版社：中兴管理顾问公司</w:t>
      </w:r>
    </w:p>
    <w:p>
      <w:r>
        <w:t>出版日期：1977.02</w:t>
      </w:r>
    </w:p>
    <w:p>
      <w:r>
        <w:t>总页数：507</w:t>
      </w:r>
    </w:p>
    <w:p>
      <w:r>
        <w:t>更多请访问教客网: www.jiaokey.com</w:t>
      </w:r>
    </w:p>
    <w:p>
      <w:r>
        <w:t>管理会计 评论地址：https://www.jiaokey.com/book/detail/10859667.html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