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第3编  实业银行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第3编  实业银行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本书出售、求购地址：https://www.jiaokey.com/book/detail/10859654.html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第3编  实业银行.html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