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2  保险  9-2-7  汽车投保责任险办法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2  保险  9-2-7  汽车投保责任险办法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2  保险  9-2-7  汽车投保责任险办法.html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