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2  保险  9-2-6  劳工保险被保险人因执行职务而致伤病审查准则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2  保险  9-2-6  劳工保险被保险人因执行职务而致伤病审查准则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2  保险  9-2-6  劳工保险被保险人因执行职务而致伤病审查准则.html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