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2  保险  9-2-4  劳工保险条例施行细则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2  保险  9-2-4  劳工保险条例施行细则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2  保险  9-2-4  劳工保险条例施行细则.html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