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1  安全  9-1-13  劳工安全卫生组织及管理人员设置办法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1  安全  9-1-13  劳工安全卫生组织及管理人员设置办法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本书出售、求购地址：https://www.jiaokey.com/book/detail/10859631.html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1  安全  9-1-13  劳工安全卫生组织及管理人员设置办法.html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