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1  安全  9-1-4  精密作业劳工视机能保护设施标准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1  安全  9-1-4  精密作业劳工视机能保护设施标准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本书出售、求购地址：https://www.jiaokey.com/book/detail/10859622.html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1  安全  9-1-4  精密作业劳工视机能保护设施标准.html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