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8-1-9  动产担保交易法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8-1-9  动产担保交易法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8-1-9  动产担保交易法.html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