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第8篇  国内行销管理  1  商品行销  8-1-6  正字标记管理规则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第8篇  国内行销管理  1  商品行销  8-1-6  正字标记管理规则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本书出售、求购地址：https://www.jiaokey.com/book/detail/10859609.html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第8篇  国内行销管理  1  商品行销  8-1-6  正字标记管理规则.html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