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7-2-11  输英小型黑白电视及音响组合出口？额处理办法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7-2-11  输英小型黑白电视及音响组合出口？额处理办法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7-2-11  输英小型黑白电视及音响组合出口？额处理办法.html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