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4  商品检验  6-4-9  商品报验发证办法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4  商品检验  6-4-9  商品报验发证办法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本书出售、求购地址：https://www.jiaokey.com/book/detail/10859561.html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4  商品检验  6-4-9  商品报验发证办法.html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