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4  商品检验  6-4-3  商品特约检验办法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4  商品检验  6-4-3  商品特约检验办法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本书出售、求购地址：https://www.jiaokey.com/book/detail/10859555.html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4  商品检验  6-4-3  商品特约检验办法.html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