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第6篇  生产管理  4  商品检验  6-4-1  商品检验法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第6篇  生产管理  4  商品检验  6-4-1  商品检验法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本书出售、求购地址：https://www.jiaokey.com/book/detail/10859553.html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第6篇  生产管理  4  商品检验  6-4-1  商品检验法.html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