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中华民国台湾地区企业经营法规  2  第6篇  生产管理  3  品质管制  6-3-2  工厂分级评分标准</w:t>
      </w:r>
    </w:p>
    <w:p>
      <w:r>
        <w:rPr>
          <w:rFonts w:ascii="宋体" w:hAnsi="宋体" w:eastAsia="宋体"/>
          <w:sz w:val="24"/>
        </w:rPr>
        <w:t>环球经济社编辑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中华民国台湾地区企业经营法规  2  第6篇  生产管理  3  品质管制  6-3-2  工厂分级评分标准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环球经济社编辑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本书出售、求购地址：https://www.jiaokey.com/book/detail/10859552.html</w:t>
      </w:r>
    </w:p>
    <w:p>
      <w:r>
        <w:t>更多相关图书推荐：https://www.jiaokey.com</w:t>
      </w:r>
    </w:p>
    <w:p>
      <w:r>
        <w:t>环球经济社编辑 其他作品：https://www.jiaokey.com/tag/环球经济社编辑.html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关键词搜索：https://www.jiaokey.com/tag/中华民国台湾地区企业经营法规  2  第6篇  生产管理  3  品质管制  6-3-2  工厂分级评分标准.html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