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3  品质管制  6-3-1  国产商品品质管制实施办法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3  品质管制  6-3-1  国产商品品质管制实施办法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3  品质管制  6-3-1  国产商品品质管制实施办法.html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