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2  外销工厂标准  6-2-9  冷冻水产品合格外销工厂标准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2  外销工厂标准  6-2-9  冷冻水产品合格外销工厂标准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本书出售、求购地址：https://www.jiaokey.com/book/detail/10859550.html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2  外销工厂标准  6-2-9  冷冻水产品合格外销工厂标准.html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