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6-2-8  脱水蔬果类合格外销工厂标准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6-2-8  脱水蔬果类合格外销工厂标准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6-2-8  脱水蔬果类合格外销工厂标准.html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