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2  外销工厂标准  6-2-7  塑胶鞋类格外销工厂标准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2  外销工厂标准  6-2-7  塑胶鞋类格外销工厂标准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本书出售、求购地址：https://www.jiaokey.com/book/detail/10859548.html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2  外销工厂标准  6-2-7  塑胶鞋类格外销工厂标准.html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