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第6篇  生产管理  2  外销工厂标准  6-2-5  电动机  马达  合格外销工厂标准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第6篇  生产管理  2  外销工厂标准  6-2-5  电动机  马达  合格外销工厂标准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本书出售、求购地址：https://www.jiaokey.com/book/detail/10859546.html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第6篇  生产管理  2  外销工厂标准  6-2-5  电动机  马达  合格外销工厂标准.html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