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6-2-3  小5金  螺丝、螺帽、螺丝攻、链条、锯片、铁钉、门锁、十字镐、圆锹  合格外销工厂标准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6-2-3  小5金  螺丝、螺帽、螺丝攻、链条、锯片、铁钉、门锁、十字镐、圆锹  合格外销工厂标准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6-2-3  小5金  螺丝、螺帽、螺丝攻、链条、锯片、铁钉、门锁、十字镐、圆锹  合格外销工厂标准.html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