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第6篇  生产管理  2  外销工厂标准  6-2-2  工具机  车床、铣床、磨床、钻床、剪床、锯床、冲床、铇床  合格外销工厂标准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第6篇  生产管理  2  外销工厂标准  6-2-2  工具机  车床、铣床、磨床、钻床、剪床、锯床、冲床、铇床  合格外销工厂标准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本书出售、求购地址：https://www.jiaokey.com/book/detail/10859543.html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第6篇  生产管理  2  外销工厂标准  6-2-2  工具机  车床、铣床、磨床、钻床、剪床、锯床、冲床、铇床  合格外销工厂标准.html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