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6-2-1  自行车合格外销工厂标准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6-2-1  自行车合格外销工厂标准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6-2-1  自行车合格外销工厂标准.html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