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第6篇  生产管理  1  设厂标准  6-1-11  自用发电设备登记规则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第6篇  生产管理  1  设厂标准  6-1-11  自用发电设备登记规则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本书出售、求购地址：https://www.jiaokey.com/book/detail/10859541.html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第6篇  生产管理  1  设厂标准  6-1-11  自用发电设备登记规则.html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