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6-1-9  化妆品制造工厂设厂标准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6-1-9  化妆品制造工厂设厂标准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6-1-9  化妆品制造工厂设厂标准.html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