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6-1-4  动物用药口制造厂  所  设厂标准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6-1-4  动物用药口制造厂  所  设厂标准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6-1-4  动物用药口制造厂  所  设厂标准.html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