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6-1-3  农业工厂设厂标准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6-1-3  农业工厂设厂标准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6-1-3  农业工厂设厂标准.html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