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6-1-1  食品工厂建筑及设备之设置标准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6-1-1  食品工厂建筑及设备之设置标准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6-1-1  食品工厂建筑及设备之设置标准.html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