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5-3-13  上市股票融资融券标准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5-3-13  上市股票融资融券标准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5-3-13  上市股票融资融券标准.html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