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3  有价证券  5-3-9  公开发行公司董事及监察人股权查核实施规则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3  有价证券  5-3-9  公开发行公司董事及监察人股权查核实施规则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本书出售、求购地址：https://www.jiaokey.com/book/detail/10859524.html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3  有价证券  5-3-9  公开发行公司董事及监察人股权查核实施规则.html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