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5-3-6  证券交易法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5-3-6  证券交易法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5-3-6  证券交易法.html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