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5-3-5  支票存款户处理办法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5-3-5  支票存款户处理办法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5-3-5  支票存款户处理办法.html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