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中华民国台湾地区企业经营法规  2  第5篇  财务管理  1  租税  5-1-310  各类所得扣缴率标准</w:t>
      </w:r>
    </w:p>
    <w:p>
      <w:r>
        <w:rPr>
          <w:rFonts w:ascii="宋体" w:hAnsi="宋体" w:eastAsia="宋体"/>
          <w:sz w:val="24"/>
        </w:rPr>
        <w:t>环球经济社编辑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中华民国台湾地区企业经营法规  2  第5篇  财务管理  1  租税  5-1-310  各类所得扣缴率标准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环球经济社编辑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本书出售、求购地址：https://www.jiaokey.com/book/detail/10859513.html</w:t>
      </w:r>
    </w:p>
    <w:p>
      <w:r>
        <w:t>更多相关图书推荐：https://www.jiaokey.com</w:t>
      </w:r>
    </w:p>
    <w:p>
      <w:r>
        <w:t>环球经济社编辑 其他作品：https://www.jiaokey.com/tag/环球经济社编辑.html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关键词搜索：https://www.jiaokey.com/tag/中华民国台湾地区企业经营法规  2  第5篇  财务管理  1  租税  5-1-310  各类所得扣缴率标准.html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