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5-1-218  遗产及赠与税法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5-1-218  遗产及赠与税法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本书出售、求购地址：https://www.jiaokey.com/book/detail/10859511.html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5-1-218  遗产及赠与税法.html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