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2  人事行政  4-2-5  应征  召  服兵役员工职务轮代办法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2  人事行政  4-2-5  应征  召  服兵役员工职务轮代办法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本书出售、求购地址：https://www.jiaokey.com/book/detail/10859472.html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2  人事行政  4-2-5  应征  召  服兵役员工职务轮代办法.html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