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第2篇  生态与资源  6  废弃物  2-6-7  废弃物清理法台北市施行细则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第2篇  生态与资源  6  废弃物  2-6-7  废弃物清理法台北市施行细则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本书出售、求购地址：https://www.jiaokey.com/book/detail/10859451.html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第2篇  生态与资源  6  废弃物  2-6-7  废弃物清理法台北市施行细则.html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