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6  废弃物  2-6-6  废弃物清理法台湾省施行细则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6  废弃物  2-6-6  废弃物清理法台湾省施行细则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本书出售、求购地址：https://www.jiaokey.com/book/detail/10859450.html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6  废弃物  2-6-6  废弃物清理法台湾省施行细则.html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