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第2篇  生态与资源  6  废弃物  2-6-4  高雄市工厂矿场放流水标准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第2篇  生态与资源  6  废弃物  2-6-4  高雄市工厂矿场放流水标准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本书出售、求购地址：https://www.jiaokey.com/book/detail/10859448.html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第2篇  生态与资源  6  废弃物  2-6-4  高雄市工厂矿场放流水标准.html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