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6  废弃物  2-6-2  台湾省工厂矿场放流水标准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6  废弃物  2-6-2  台湾省工厂矿场放流水标准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6  废弃物  2-6-2  台湾省工厂矿场放流水标准.html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