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第2篇  生态与资源  3  水资源  2-3-3  台湾地区地下水管制办法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第2篇  生态与资源  3  水资源  2-3-3  台湾地区地下水管制办法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本书出售、求购地址：https://www.jiaokey.com/book/detail/10859438.html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第2篇  生态与资源  3  水资源  2-3-3  台湾地区地下水管制办法.html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