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2  土地  2-2-4  地价调查估计规则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2  土地  2-2-4  地价调查估计规则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本书出售、求购地址：https://www.jiaokey.com/book/detail/10859435.html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2  土地  2-2-4  地价调查估计规则.html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