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1  能源  2-1-3  能源管理法施行细则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1  能源  2-1-3  能源管理法施行细则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1  能源  2-1-3  能源管理法施行细则.html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